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7C269" w14:textId="77777777" w:rsidR="00892CE1" w:rsidRDefault="00892CE1" w:rsidP="00D17331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14:paraId="68D41E58" w14:textId="79D91E1E" w:rsidR="00F23C9A" w:rsidRPr="00465F9C" w:rsidRDefault="00F23C9A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ae"/>
        <w:tblW w:w="10500" w:type="dxa"/>
        <w:tblInd w:w="-856" w:type="dxa"/>
        <w:tblLook w:val="04A0" w:firstRow="1" w:lastRow="0" w:firstColumn="1" w:lastColumn="0" w:noHBand="0" w:noVBand="1"/>
      </w:tblPr>
      <w:tblGrid>
        <w:gridCol w:w="1902"/>
        <w:gridCol w:w="3015"/>
        <w:gridCol w:w="1669"/>
        <w:gridCol w:w="2061"/>
        <w:gridCol w:w="1853"/>
      </w:tblGrid>
      <w:tr w:rsidR="00F23C9A" w:rsidRPr="00880F34" w14:paraId="1CB9BD96" w14:textId="77777777" w:rsidTr="00DF4D16">
        <w:trPr>
          <w:trHeight w:val="657"/>
        </w:trPr>
        <w:tc>
          <w:tcPr>
            <w:tcW w:w="10500" w:type="dxa"/>
            <w:gridSpan w:val="5"/>
            <w:hideMark/>
          </w:tcPr>
          <w:p w14:paraId="2C9CF6ED" w14:textId="64989B6E" w:rsidR="00F23C9A" w:rsidRPr="00077CB0" w:rsidRDefault="00F23C9A" w:rsidP="003A2D63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9240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червень </w:t>
            </w:r>
            <w:r w:rsidR="005E2E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2024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 w:rsidR="005E2E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Луганського окружного адміністративного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суду згідно з інформацією 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="003A2D63"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фактичн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</w:p>
        </w:tc>
      </w:tr>
      <w:tr w:rsidR="00F23C9A" w:rsidRPr="00880F34" w14:paraId="5A24C5F3" w14:textId="77777777" w:rsidTr="00DF4D16">
        <w:trPr>
          <w:trHeight w:val="509"/>
        </w:trPr>
        <w:tc>
          <w:tcPr>
            <w:tcW w:w="1701" w:type="dxa"/>
            <w:vMerge w:val="restart"/>
            <w:hideMark/>
          </w:tcPr>
          <w:p w14:paraId="1425EC4E" w14:textId="77777777" w:rsidR="00F23C9A" w:rsidRDefault="00F23C9A" w:rsidP="00F23C9A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  <w:p w14:paraId="1CAAF504" w14:textId="1EADFF40" w:rsidR="00FF3FFF" w:rsidRPr="00077CB0" w:rsidRDefault="00FF3FFF" w:rsidP="00F23C9A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3119" w:type="dxa"/>
            <w:vMerge w:val="restart"/>
            <w:hideMark/>
          </w:tcPr>
          <w:p w14:paraId="658665E7" w14:textId="77777777"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14:paraId="70004BBF" w14:textId="74B68430" w:rsidR="00F23C9A" w:rsidRPr="00077CB0" w:rsidRDefault="00F23C9A" w:rsidP="009714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Фактична чисельність працівників, яким нараховано заробітну плату протягом </w:t>
            </w:r>
            <w:r w:rsidR="008F35F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</w:t>
            </w:r>
            <w:r w:rsidR="009240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червня</w:t>
            </w:r>
            <w:r w:rsidR="008F35F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2024</w:t>
            </w:r>
            <w:r w:rsidR="003A2D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9714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14:paraId="5666CFC1" w14:textId="78444392" w:rsidR="00F23C9A" w:rsidRPr="00077CB0" w:rsidRDefault="00F23C9A" w:rsidP="00971441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</w:t>
            </w:r>
            <w:r w:rsidR="00F026B5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(грн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9240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червень</w:t>
            </w:r>
            <w:r w:rsidR="00DE00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  2024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C538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14:paraId="413CF236" w14:textId="15C21E86" w:rsidR="00F23C9A" w:rsidRPr="00077CB0" w:rsidRDefault="00F23C9A" w:rsidP="00971441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 w:rsidR="00E071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="0092401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 xml:space="preserve">червень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місяць</w:t>
            </w:r>
            <w:r w:rsidR="00F026B5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2024 р.</w:t>
            </w:r>
          </w:p>
        </w:tc>
      </w:tr>
      <w:tr w:rsidR="00F23C9A" w:rsidRPr="00880F34" w14:paraId="2F411A58" w14:textId="77777777" w:rsidTr="00DF4D16">
        <w:trPr>
          <w:trHeight w:val="509"/>
        </w:trPr>
        <w:tc>
          <w:tcPr>
            <w:tcW w:w="1701" w:type="dxa"/>
            <w:vMerge/>
            <w:hideMark/>
          </w:tcPr>
          <w:p w14:paraId="4FCAEE4B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14:paraId="3724861E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0F3A02B2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3F861951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16860A2D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14:paraId="6DFB7507" w14:textId="77777777" w:rsidTr="00DF4D16">
        <w:trPr>
          <w:trHeight w:val="1519"/>
        </w:trPr>
        <w:tc>
          <w:tcPr>
            <w:tcW w:w="1701" w:type="dxa"/>
            <w:vMerge/>
            <w:hideMark/>
          </w:tcPr>
          <w:p w14:paraId="6F9C6C12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14:paraId="5EEAE107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73C7B85C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4FF89410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0E55005C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14:paraId="75792201" w14:textId="77777777" w:rsidTr="00DF4D16">
        <w:trPr>
          <w:trHeight w:val="343"/>
        </w:trPr>
        <w:tc>
          <w:tcPr>
            <w:tcW w:w="1701" w:type="dxa"/>
            <w:hideMark/>
          </w:tcPr>
          <w:p w14:paraId="62C582CE" w14:textId="4341ED64" w:rsidR="00F23C9A" w:rsidRPr="00880F34" w:rsidRDefault="00F23C9A" w:rsidP="00DF4D16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F3FF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  <w:t xml:space="preserve">Луганський </w:t>
            </w:r>
            <w:r w:rsidR="00DF4D1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окружний адміністративний суд</w:t>
            </w:r>
          </w:p>
        </w:tc>
        <w:tc>
          <w:tcPr>
            <w:tcW w:w="3119" w:type="dxa"/>
            <w:hideMark/>
          </w:tcPr>
          <w:p w14:paraId="4E37FD04" w14:textId="77777777" w:rsidR="00F23C9A" w:rsidRPr="00713EDE" w:rsidRDefault="00F23C9A" w:rsidP="00F23C9A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hideMark/>
          </w:tcPr>
          <w:p w14:paraId="54F256AC" w14:textId="33AAA602" w:rsidR="00F23C9A" w:rsidRPr="00880F34" w:rsidRDefault="00F23C9A" w:rsidP="00DF4D16">
            <w:pPr>
              <w:overflowPunct w:val="0"/>
              <w:autoSpaceDE w:val="0"/>
              <w:autoSpaceDN w:val="0"/>
              <w:adjustRightInd w:val="0"/>
              <w:ind w:left="-65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DF4D1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  <w:r w:rsidR="00A966C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14:paraId="6FF3E49D" w14:textId="2A9F91CC" w:rsidR="00F23C9A" w:rsidRPr="0092401E" w:rsidRDefault="0092401E" w:rsidP="00271744">
            <w:pPr>
              <w:overflowPunct w:val="0"/>
              <w:autoSpaceDE w:val="0"/>
              <w:autoSpaceDN w:val="0"/>
              <w:adjustRightInd w:val="0"/>
              <w:ind w:left="-32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29543,00</w:t>
            </w:r>
          </w:p>
        </w:tc>
        <w:tc>
          <w:tcPr>
            <w:tcW w:w="1853" w:type="dxa"/>
            <w:hideMark/>
          </w:tcPr>
          <w:p w14:paraId="7A965CF5" w14:textId="797CBEFF" w:rsidR="00F23C9A" w:rsidRPr="006B3712" w:rsidRDefault="00F23C9A" w:rsidP="00C83DE3">
            <w:pPr>
              <w:overflowPunct w:val="0"/>
              <w:autoSpaceDE w:val="0"/>
              <w:autoSpaceDN w:val="0"/>
              <w:adjustRightInd w:val="0"/>
              <w:ind w:left="-111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92401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30,6</w:t>
            </w:r>
            <w:r w:rsidR="006B371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%</w:t>
            </w:r>
          </w:p>
        </w:tc>
      </w:tr>
      <w:tr w:rsidR="00F23C9A" w:rsidRPr="00880F34" w14:paraId="35898019" w14:textId="77777777" w:rsidTr="00DF4D16">
        <w:trPr>
          <w:trHeight w:val="213"/>
        </w:trPr>
        <w:tc>
          <w:tcPr>
            <w:tcW w:w="1701" w:type="dxa"/>
            <w:noWrap/>
            <w:hideMark/>
          </w:tcPr>
          <w:p w14:paraId="431A7C12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6A16942E" w14:textId="77777777" w:rsidR="00F23C9A" w:rsidRPr="00713EDE" w:rsidRDefault="00F23C9A" w:rsidP="0006381C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. </w:t>
            </w:r>
          </w:p>
        </w:tc>
        <w:tc>
          <w:tcPr>
            <w:tcW w:w="1701" w:type="dxa"/>
            <w:hideMark/>
          </w:tcPr>
          <w:p w14:paraId="7F3F9A26" w14:textId="77777777" w:rsidR="00F23C9A" w:rsidRPr="00880F34" w:rsidRDefault="00F23C9A" w:rsidP="00DF4D16">
            <w:pPr>
              <w:overflowPunct w:val="0"/>
              <w:autoSpaceDE w:val="0"/>
              <w:autoSpaceDN w:val="0"/>
              <w:adjustRightInd w:val="0"/>
              <w:ind w:left="-65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2126" w:type="dxa"/>
            <w:hideMark/>
          </w:tcPr>
          <w:p w14:paraId="4609A428" w14:textId="77777777" w:rsidR="00F23C9A" w:rsidRPr="00880F34" w:rsidRDefault="00F23C9A" w:rsidP="00271744">
            <w:pPr>
              <w:overflowPunct w:val="0"/>
              <w:autoSpaceDE w:val="0"/>
              <w:autoSpaceDN w:val="0"/>
              <w:adjustRightInd w:val="0"/>
              <w:ind w:left="-32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noWrap/>
            <w:hideMark/>
          </w:tcPr>
          <w:p w14:paraId="7AEB7236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14:paraId="4FD71C7F" w14:textId="77777777" w:rsidTr="00DF4D16">
        <w:trPr>
          <w:trHeight w:val="500"/>
        </w:trPr>
        <w:tc>
          <w:tcPr>
            <w:tcW w:w="1701" w:type="dxa"/>
            <w:noWrap/>
            <w:hideMark/>
          </w:tcPr>
          <w:p w14:paraId="770409EF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70FE0145" w14:textId="77777777"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14:paraId="5B83A030" w14:textId="1DE7276D" w:rsidR="00F23C9A" w:rsidRPr="00880F34" w:rsidRDefault="00F23C9A" w:rsidP="00DF4D16">
            <w:pPr>
              <w:overflowPunct w:val="0"/>
              <w:autoSpaceDE w:val="0"/>
              <w:autoSpaceDN w:val="0"/>
              <w:adjustRightInd w:val="0"/>
              <w:ind w:left="-65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92401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</w:tc>
        <w:tc>
          <w:tcPr>
            <w:tcW w:w="2126" w:type="dxa"/>
            <w:hideMark/>
          </w:tcPr>
          <w:p w14:paraId="63A52F78" w14:textId="70A2760A" w:rsidR="00F23C9A" w:rsidRPr="0092401E" w:rsidRDefault="0092401E" w:rsidP="00271744">
            <w:pPr>
              <w:overflowPunct w:val="0"/>
              <w:autoSpaceDE w:val="0"/>
              <w:autoSpaceDN w:val="0"/>
              <w:adjustRightInd w:val="0"/>
              <w:ind w:left="-32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39593,00</w:t>
            </w:r>
          </w:p>
        </w:tc>
        <w:tc>
          <w:tcPr>
            <w:tcW w:w="1853" w:type="dxa"/>
            <w:hideMark/>
          </w:tcPr>
          <w:p w14:paraId="531B0D39" w14:textId="3B4D2DC9" w:rsidR="00F23C9A" w:rsidRPr="00880F34" w:rsidRDefault="00EF53E2" w:rsidP="00EF53E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30%</w:t>
            </w:r>
          </w:p>
        </w:tc>
      </w:tr>
      <w:tr w:rsidR="00F23C9A" w:rsidRPr="00880F34" w14:paraId="6E7028C1" w14:textId="77777777" w:rsidTr="00DF4D16">
        <w:trPr>
          <w:trHeight w:val="615"/>
        </w:trPr>
        <w:tc>
          <w:tcPr>
            <w:tcW w:w="1701" w:type="dxa"/>
            <w:noWrap/>
            <w:hideMark/>
          </w:tcPr>
          <w:p w14:paraId="0A6D1758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16255154" w14:textId="77777777" w:rsidR="00F23C9A" w:rsidRPr="00713EDE" w:rsidRDefault="00F23C9A" w:rsidP="00D475E1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 w:rsidR="00D47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14:paraId="30ADCC7F" w14:textId="7CCD3C64" w:rsidR="00F23C9A" w:rsidRPr="00880F34" w:rsidRDefault="00F23C9A" w:rsidP="00DF4D16">
            <w:pPr>
              <w:overflowPunct w:val="0"/>
              <w:autoSpaceDE w:val="0"/>
              <w:autoSpaceDN w:val="0"/>
              <w:adjustRightInd w:val="0"/>
              <w:ind w:left="-65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92401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26" w:type="dxa"/>
            <w:hideMark/>
          </w:tcPr>
          <w:p w14:paraId="168AFAD5" w14:textId="1B9605EC" w:rsidR="00F23C9A" w:rsidRPr="0092401E" w:rsidRDefault="0092401E" w:rsidP="00271744">
            <w:pPr>
              <w:overflowPunct w:val="0"/>
              <w:autoSpaceDE w:val="0"/>
              <w:autoSpaceDN w:val="0"/>
              <w:adjustRightInd w:val="0"/>
              <w:ind w:left="-32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30451,00</w:t>
            </w:r>
          </w:p>
        </w:tc>
        <w:tc>
          <w:tcPr>
            <w:tcW w:w="1853" w:type="dxa"/>
            <w:hideMark/>
          </w:tcPr>
          <w:p w14:paraId="6CC576EC" w14:textId="09D7A6B1" w:rsidR="00F23C9A" w:rsidRPr="00880F34" w:rsidRDefault="0092401E" w:rsidP="00EF53E2">
            <w:pPr>
              <w:overflowPunct w:val="0"/>
              <w:autoSpaceDE w:val="0"/>
              <w:autoSpaceDN w:val="0"/>
              <w:adjustRightInd w:val="0"/>
              <w:ind w:left="-11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 30</w:t>
            </w:r>
            <w:r w:rsidR="00682A1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F23C9A" w:rsidRPr="00880F34" w14:paraId="4375B54A" w14:textId="77777777" w:rsidTr="00DF4D16">
        <w:trPr>
          <w:trHeight w:val="930"/>
        </w:trPr>
        <w:tc>
          <w:tcPr>
            <w:tcW w:w="1701" w:type="dxa"/>
            <w:noWrap/>
            <w:hideMark/>
          </w:tcPr>
          <w:p w14:paraId="5FD8590A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14:paraId="09DCC840" w14:textId="77777777"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14:paraId="75FAFD23" w14:textId="4E104ED9" w:rsidR="00F23C9A" w:rsidRPr="00880F34" w:rsidRDefault="00F23C9A" w:rsidP="00DF4D16">
            <w:pPr>
              <w:overflowPunct w:val="0"/>
              <w:autoSpaceDE w:val="0"/>
              <w:autoSpaceDN w:val="0"/>
              <w:adjustRightInd w:val="0"/>
              <w:ind w:left="-65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8F7B4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</w:tc>
        <w:tc>
          <w:tcPr>
            <w:tcW w:w="2126" w:type="dxa"/>
            <w:hideMark/>
          </w:tcPr>
          <w:p w14:paraId="38CE2944" w14:textId="62ADBC03" w:rsidR="00F23C9A" w:rsidRPr="00880F34" w:rsidRDefault="00F23C9A" w:rsidP="00271744">
            <w:pPr>
              <w:overflowPunct w:val="0"/>
              <w:autoSpaceDE w:val="0"/>
              <w:autoSpaceDN w:val="0"/>
              <w:adjustRightInd w:val="0"/>
              <w:ind w:left="-32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8F7B4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</w:tc>
        <w:tc>
          <w:tcPr>
            <w:tcW w:w="1853" w:type="dxa"/>
            <w:hideMark/>
          </w:tcPr>
          <w:p w14:paraId="5811F1CA" w14:textId="3E12AF7C" w:rsidR="00F23C9A" w:rsidRPr="00880F34" w:rsidRDefault="00F23C9A" w:rsidP="00EF53E2">
            <w:pPr>
              <w:overflowPunct w:val="0"/>
              <w:autoSpaceDE w:val="0"/>
              <w:autoSpaceDN w:val="0"/>
              <w:adjustRightInd w:val="0"/>
              <w:ind w:left="-11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8F7B4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</w:tc>
      </w:tr>
      <w:tr w:rsidR="00F23C9A" w:rsidRPr="00880F34" w14:paraId="70AAFC80" w14:textId="77777777" w:rsidTr="00DF4D16">
        <w:trPr>
          <w:trHeight w:val="540"/>
        </w:trPr>
        <w:tc>
          <w:tcPr>
            <w:tcW w:w="1701" w:type="dxa"/>
            <w:noWrap/>
            <w:hideMark/>
          </w:tcPr>
          <w:p w14:paraId="15B8A8BC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682DE765" w14:textId="5D52E489"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14:paraId="44130940" w14:textId="1EBB67BA" w:rsidR="00F23C9A" w:rsidRPr="00880F34" w:rsidRDefault="00F23C9A" w:rsidP="00DF4D16">
            <w:pPr>
              <w:overflowPunct w:val="0"/>
              <w:autoSpaceDE w:val="0"/>
              <w:autoSpaceDN w:val="0"/>
              <w:adjustRightInd w:val="0"/>
              <w:ind w:left="-65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DF4D1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11</w:t>
            </w:r>
          </w:p>
        </w:tc>
        <w:tc>
          <w:tcPr>
            <w:tcW w:w="2126" w:type="dxa"/>
            <w:hideMark/>
          </w:tcPr>
          <w:p w14:paraId="2956A3E2" w14:textId="28784585" w:rsidR="00F23C9A" w:rsidRPr="00A229FC" w:rsidRDefault="00DE0055" w:rsidP="00271744">
            <w:pPr>
              <w:overflowPunct w:val="0"/>
              <w:autoSpaceDE w:val="0"/>
              <w:autoSpaceDN w:val="0"/>
              <w:adjustRightInd w:val="0"/>
              <w:ind w:left="-32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24</w:t>
            </w:r>
            <w:r w:rsidR="003462C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855</w:t>
            </w:r>
            <w:r w:rsidR="00A229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,00</w:t>
            </w:r>
          </w:p>
        </w:tc>
        <w:tc>
          <w:tcPr>
            <w:tcW w:w="1853" w:type="dxa"/>
            <w:hideMark/>
          </w:tcPr>
          <w:p w14:paraId="7BD9E173" w14:textId="4495F622" w:rsidR="00F23C9A" w:rsidRPr="00880F34" w:rsidRDefault="00F23C9A" w:rsidP="00EF53E2">
            <w:pPr>
              <w:overflowPunct w:val="0"/>
              <w:autoSpaceDE w:val="0"/>
              <w:autoSpaceDN w:val="0"/>
              <w:adjustRightInd w:val="0"/>
              <w:ind w:left="-11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3462C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D336C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F23C9A" w:rsidRPr="00880F34" w14:paraId="0201C0FC" w14:textId="77777777" w:rsidTr="00DF4D16">
        <w:trPr>
          <w:trHeight w:val="300"/>
        </w:trPr>
        <w:tc>
          <w:tcPr>
            <w:tcW w:w="1701" w:type="dxa"/>
            <w:noWrap/>
            <w:hideMark/>
          </w:tcPr>
          <w:p w14:paraId="6AA5A0ED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6F1B899F" w14:textId="03C4FD4A"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 w:rsid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hideMark/>
          </w:tcPr>
          <w:p w14:paraId="0E7B9DB0" w14:textId="495CD8C1" w:rsidR="00F23C9A" w:rsidRPr="00880F34" w:rsidRDefault="00F23C9A" w:rsidP="00DF4D16">
            <w:pPr>
              <w:overflowPunct w:val="0"/>
              <w:autoSpaceDE w:val="0"/>
              <w:autoSpaceDN w:val="0"/>
              <w:adjustRightInd w:val="0"/>
              <w:ind w:left="-65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A966C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</w:t>
            </w:r>
          </w:p>
        </w:tc>
        <w:tc>
          <w:tcPr>
            <w:tcW w:w="2126" w:type="dxa"/>
            <w:hideMark/>
          </w:tcPr>
          <w:p w14:paraId="375D2568" w14:textId="0A0C0475" w:rsidR="00F23C9A" w:rsidRPr="00880F34" w:rsidRDefault="00DE0055" w:rsidP="00271744">
            <w:pPr>
              <w:overflowPunct w:val="0"/>
              <w:autoSpaceDE w:val="0"/>
              <w:autoSpaceDN w:val="0"/>
              <w:adjustRightInd w:val="0"/>
              <w:ind w:left="-32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3462C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0650</w:t>
            </w:r>
            <w:r w:rsidR="00D336C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,00</w:t>
            </w:r>
          </w:p>
        </w:tc>
        <w:tc>
          <w:tcPr>
            <w:tcW w:w="1853" w:type="dxa"/>
            <w:hideMark/>
          </w:tcPr>
          <w:p w14:paraId="0B70D0AA" w14:textId="377C5B70" w:rsidR="00F23C9A" w:rsidRPr="00880F34" w:rsidRDefault="00F23C9A" w:rsidP="00EF53E2">
            <w:pPr>
              <w:overflowPunct w:val="0"/>
              <w:autoSpaceDE w:val="0"/>
              <w:autoSpaceDN w:val="0"/>
              <w:adjustRightInd w:val="0"/>
              <w:ind w:left="-11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DE0055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D336C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F23C9A" w:rsidRPr="00880F34" w14:paraId="667CF913" w14:textId="77777777" w:rsidTr="00DF4D16">
        <w:trPr>
          <w:trHeight w:val="315"/>
        </w:trPr>
        <w:tc>
          <w:tcPr>
            <w:tcW w:w="1701" w:type="dxa"/>
            <w:noWrap/>
            <w:hideMark/>
          </w:tcPr>
          <w:p w14:paraId="18553201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176C1B86" w14:textId="77777777"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14:paraId="29688EEA" w14:textId="77777777" w:rsidR="00F23C9A" w:rsidRPr="00880F34" w:rsidRDefault="00F23C9A" w:rsidP="00DF4D16">
            <w:pPr>
              <w:overflowPunct w:val="0"/>
              <w:autoSpaceDE w:val="0"/>
              <w:autoSpaceDN w:val="0"/>
              <w:adjustRightInd w:val="0"/>
              <w:ind w:left="-65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2126" w:type="dxa"/>
            <w:hideMark/>
          </w:tcPr>
          <w:p w14:paraId="2B3F796E" w14:textId="77777777" w:rsidR="00F23C9A" w:rsidRPr="00880F34" w:rsidRDefault="00F23C9A" w:rsidP="00271744">
            <w:pPr>
              <w:overflowPunct w:val="0"/>
              <w:autoSpaceDE w:val="0"/>
              <w:autoSpaceDN w:val="0"/>
              <w:adjustRightInd w:val="0"/>
              <w:ind w:left="-32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3D22434F" w14:textId="77777777" w:rsidR="00F23C9A" w:rsidRPr="00880F34" w:rsidRDefault="00F23C9A" w:rsidP="00EF53E2">
            <w:pPr>
              <w:overflowPunct w:val="0"/>
              <w:autoSpaceDE w:val="0"/>
              <w:autoSpaceDN w:val="0"/>
              <w:adjustRightInd w:val="0"/>
              <w:ind w:left="-11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14:paraId="5C3606E9" w14:textId="77777777" w:rsidTr="00DF4D16">
        <w:trPr>
          <w:trHeight w:val="300"/>
        </w:trPr>
        <w:tc>
          <w:tcPr>
            <w:tcW w:w="1701" w:type="dxa"/>
            <w:noWrap/>
            <w:hideMark/>
          </w:tcPr>
          <w:p w14:paraId="636C43C3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4B708554" w14:textId="77777777"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hideMark/>
          </w:tcPr>
          <w:p w14:paraId="36B7BA2A" w14:textId="46C62341" w:rsidR="00F23C9A" w:rsidRPr="00880F34" w:rsidRDefault="00F23C9A" w:rsidP="00DF4D16">
            <w:pPr>
              <w:overflowPunct w:val="0"/>
              <w:autoSpaceDE w:val="0"/>
              <w:autoSpaceDN w:val="0"/>
              <w:adjustRightInd w:val="0"/>
              <w:ind w:left="-65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D4122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</w:t>
            </w:r>
          </w:p>
        </w:tc>
        <w:tc>
          <w:tcPr>
            <w:tcW w:w="2126" w:type="dxa"/>
            <w:hideMark/>
          </w:tcPr>
          <w:p w14:paraId="416D9E25" w14:textId="269A3C5F" w:rsidR="00F23C9A" w:rsidRPr="00880F34" w:rsidRDefault="00F23C9A" w:rsidP="00271744">
            <w:pPr>
              <w:overflowPunct w:val="0"/>
              <w:autoSpaceDE w:val="0"/>
              <w:autoSpaceDN w:val="0"/>
              <w:adjustRightInd w:val="0"/>
              <w:ind w:left="-32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3462C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20650</w:t>
            </w:r>
            <w:r w:rsidR="00013D4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,00</w:t>
            </w:r>
          </w:p>
        </w:tc>
        <w:tc>
          <w:tcPr>
            <w:tcW w:w="1853" w:type="dxa"/>
            <w:hideMark/>
          </w:tcPr>
          <w:p w14:paraId="2558D6D2" w14:textId="25927FEA" w:rsidR="00F23C9A" w:rsidRPr="00EF53E2" w:rsidRDefault="00F23C9A" w:rsidP="00EF53E2">
            <w:pPr>
              <w:overflowPunct w:val="0"/>
              <w:autoSpaceDE w:val="0"/>
              <w:autoSpaceDN w:val="0"/>
              <w:adjustRightInd w:val="0"/>
              <w:ind w:left="-111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DE0055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C83DE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F23C9A" w:rsidRPr="00880F34" w14:paraId="24621879" w14:textId="77777777" w:rsidTr="00DF4D16">
        <w:trPr>
          <w:trHeight w:val="570"/>
        </w:trPr>
        <w:tc>
          <w:tcPr>
            <w:tcW w:w="1701" w:type="dxa"/>
            <w:noWrap/>
            <w:hideMark/>
          </w:tcPr>
          <w:p w14:paraId="1FB40392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57F9B33B" w14:textId="66277F4C"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14:paraId="215DCB4E" w14:textId="50659B86" w:rsidR="00F23C9A" w:rsidRPr="00880F34" w:rsidRDefault="00F23C9A" w:rsidP="00DF4D16">
            <w:pPr>
              <w:overflowPunct w:val="0"/>
              <w:autoSpaceDE w:val="0"/>
              <w:autoSpaceDN w:val="0"/>
              <w:adjustRightInd w:val="0"/>
              <w:ind w:left="-65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7174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</w:tc>
        <w:tc>
          <w:tcPr>
            <w:tcW w:w="2126" w:type="dxa"/>
            <w:hideMark/>
          </w:tcPr>
          <w:p w14:paraId="264D4641" w14:textId="47BD088B" w:rsidR="00F23C9A" w:rsidRPr="00880F34" w:rsidRDefault="00F23C9A" w:rsidP="00271744">
            <w:pPr>
              <w:overflowPunct w:val="0"/>
              <w:autoSpaceDE w:val="0"/>
              <w:autoSpaceDN w:val="0"/>
              <w:adjustRightInd w:val="0"/>
              <w:ind w:left="-32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8F7B4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</w:tc>
        <w:tc>
          <w:tcPr>
            <w:tcW w:w="1853" w:type="dxa"/>
            <w:hideMark/>
          </w:tcPr>
          <w:p w14:paraId="7D8CFA0F" w14:textId="39FD8627" w:rsidR="00F23C9A" w:rsidRPr="00880F34" w:rsidRDefault="00F23C9A" w:rsidP="00EF53E2">
            <w:pPr>
              <w:overflowPunct w:val="0"/>
              <w:autoSpaceDE w:val="0"/>
              <w:autoSpaceDN w:val="0"/>
              <w:adjustRightInd w:val="0"/>
              <w:ind w:left="-11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8F7B4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</w:tc>
      </w:tr>
      <w:tr w:rsidR="00F23C9A" w:rsidRPr="00880F34" w14:paraId="66F4AF50" w14:textId="77777777" w:rsidTr="00DF4D16">
        <w:trPr>
          <w:trHeight w:val="315"/>
        </w:trPr>
        <w:tc>
          <w:tcPr>
            <w:tcW w:w="1701" w:type="dxa"/>
            <w:noWrap/>
            <w:hideMark/>
          </w:tcPr>
          <w:p w14:paraId="625199B8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6F8317C9" w14:textId="77777777"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14:paraId="13346219" w14:textId="77777777" w:rsidR="00F23C9A" w:rsidRPr="00880F34" w:rsidRDefault="00F23C9A" w:rsidP="00DF4D16">
            <w:pPr>
              <w:overflowPunct w:val="0"/>
              <w:autoSpaceDE w:val="0"/>
              <w:autoSpaceDN w:val="0"/>
              <w:adjustRightInd w:val="0"/>
              <w:ind w:left="-65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2126" w:type="dxa"/>
            <w:hideMark/>
          </w:tcPr>
          <w:p w14:paraId="5BA41818" w14:textId="77777777" w:rsidR="00F23C9A" w:rsidRPr="00880F34" w:rsidRDefault="00F23C9A" w:rsidP="00271744">
            <w:pPr>
              <w:overflowPunct w:val="0"/>
              <w:autoSpaceDE w:val="0"/>
              <w:autoSpaceDN w:val="0"/>
              <w:adjustRightInd w:val="0"/>
              <w:ind w:left="-32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413D47B5" w14:textId="77777777" w:rsidR="00F23C9A" w:rsidRPr="00880F34" w:rsidRDefault="00F23C9A" w:rsidP="00EF53E2">
            <w:pPr>
              <w:overflowPunct w:val="0"/>
              <w:autoSpaceDE w:val="0"/>
              <w:autoSpaceDN w:val="0"/>
              <w:adjustRightInd w:val="0"/>
              <w:ind w:left="-11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14:paraId="51688F5F" w14:textId="77777777" w:rsidTr="00DF4D16">
        <w:trPr>
          <w:trHeight w:val="337"/>
        </w:trPr>
        <w:tc>
          <w:tcPr>
            <w:tcW w:w="1701" w:type="dxa"/>
            <w:noWrap/>
            <w:hideMark/>
          </w:tcPr>
          <w:p w14:paraId="53F6719E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3071A745" w14:textId="77777777"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hideMark/>
          </w:tcPr>
          <w:p w14:paraId="132AD8FC" w14:textId="6B0E0A35" w:rsidR="00F23C9A" w:rsidRPr="00880F34" w:rsidRDefault="00F23C9A" w:rsidP="00DF4D16">
            <w:pPr>
              <w:overflowPunct w:val="0"/>
              <w:autoSpaceDE w:val="0"/>
              <w:autoSpaceDN w:val="0"/>
              <w:adjustRightInd w:val="0"/>
              <w:ind w:left="-65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7174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</w:tc>
        <w:tc>
          <w:tcPr>
            <w:tcW w:w="2126" w:type="dxa"/>
            <w:hideMark/>
          </w:tcPr>
          <w:p w14:paraId="6DD309FF" w14:textId="76D1F351" w:rsidR="00F23C9A" w:rsidRPr="00880F34" w:rsidRDefault="00F23C9A" w:rsidP="00271744">
            <w:pPr>
              <w:overflowPunct w:val="0"/>
              <w:autoSpaceDE w:val="0"/>
              <w:autoSpaceDN w:val="0"/>
              <w:adjustRightInd w:val="0"/>
              <w:ind w:left="-32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8F7B4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</w:tc>
        <w:tc>
          <w:tcPr>
            <w:tcW w:w="1853" w:type="dxa"/>
            <w:hideMark/>
          </w:tcPr>
          <w:p w14:paraId="54335C4B" w14:textId="6F707172" w:rsidR="00F23C9A" w:rsidRPr="00880F34" w:rsidRDefault="00F23C9A" w:rsidP="00EF53E2">
            <w:pPr>
              <w:overflowPunct w:val="0"/>
              <w:autoSpaceDE w:val="0"/>
              <w:autoSpaceDN w:val="0"/>
              <w:adjustRightInd w:val="0"/>
              <w:ind w:left="-11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8F7B4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</w:tc>
      </w:tr>
      <w:tr w:rsidR="00F23C9A" w:rsidRPr="005E2E03" w14:paraId="0542CEBB" w14:textId="77777777" w:rsidTr="00DF4D16">
        <w:trPr>
          <w:trHeight w:val="569"/>
        </w:trPr>
        <w:tc>
          <w:tcPr>
            <w:tcW w:w="1701" w:type="dxa"/>
            <w:noWrap/>
            <w:hideMark/>
          </w:tcPr>
          <w:p w14:paraId="33511F75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4A308D37" w14:textId="77777777"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14:paraId="43A65C49" w14:textId="18ABB7F0" w:rsidR="00F23C9A" w:rsidRPr="00880F34" w:rsidRDefault="00F23C9A" w:rsidP="00DF4D16">
            <w:pPr>
              <w:overflowPunct w:val="0"/>
              <w:autoSpaceDE w:val="0"/>
              <w:autoSpaceDN w:val="0"/>
              <w:adjustRightInd w:val="0"/>
              <w:ind w:left="-65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DF4D1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126" w:type="dxa"/>
            <w:hideMark/>
          </w:tcPr>
          <w:p w14:paraId="602F262C" w14:textId="38FE80ED" w:rsidR="00F23C9A" w:rsidRPr="00880F34" w:rsidRDefault="00F23C9A" w:rsidP="00271744">
            <w:pPr>
              <w:overflowPunct w:val="0"/>
              <w:autoSpaceDE w:val="0"/>
              <w:autoSpaceDN w:val="0"/>
              <w:adjustRightInd w:val="0"/>
              <w:ind w:left="-32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3462C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25416</w:t>
            </w:r>
            <w:r w:rsidR="001A149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,00</w:t>
            </w:r>
          </w:p>
        </w:tc>
        <w:tc>
          <w:tcPr>
            <w:tcW w:w="1853" w:type="dxa"/>
            <w:hideMark/>
          </w:tcPr>
          <w:p w14:paraId="0BD85508" w14:textId="7E0D4D1E" w:rsidR="00F23C9A" w:rsidRPr="00880F34" w:rsidRDefault="00F23C9A" w:rsidP="00EF53E2">
            <w:pPr>
              <w:overflowPunct w:val="0"/>
              <w:autoSpaceDE w:val="0"/>
              <w:autoSpaceDN w:val="0"/>
              <w:adjustRightInd w:val="0"/>
              <w:ind w:left="-11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3462C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180</w:t>
            </w:r>
            <w:r w:rsidR="00EF53E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F23C9A" w:rsidRPr="00880F34" w14:paraId="40800028" w14:textId="77777777" w:rsidTr="00DF4D16">
        <w:trPr>
          <w:trHeight w:val="420"/>
        </w:trPr>
        <w:tc>
          <w:tcPr>
            <w:tcW w:w="1701" w:type="dxa"/>
            <w:noWrap/>
            <w:hideMark/>
          </w:tcPr>
          <w:p w14:paraId="6F017F99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2788FC1B" w14:textId="77777777"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14:paraId="4D3C6476" w14:textId="3550668D" w:rsidR="00F23C9A" w:rsidRPr="00880F34" w:rsidRDefault="00F23C9A" w:rsidP="00DF4D16">
            <w:pPr>
              <w:overflowPunct w:val="0"/>
              <w:autoSpaceDE w:val="0"/>
              <w:autoSpaceDN w:val="0"/>
              <w:adjustRightInd w:val="0"/>
              <w:ind w:left="-65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7174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14</w:t>
            </w:r>
          </w:p>
        </w:tc>
        <w:tc>
          <w:tcPr>
            <w:tcW w:w="2126" w:type="dxa"/>
            <w:hideMark/>
          </w:tcPr>
          <w:p w14:paraId="20E6D5BD" w14:textId="78DC7BE0" w:rsidR="00F23C9A" w:rsidRPr="00880F34" w:rsidRDefault="003462C4" w:rsidP="00271744">
            <w:pPr>
              <w:overflowPunct w:val="0"/>
              <w:autoSpaceDE w:val="0"/>
              <w:autoSpaceDN w:val="0"/>
              <w:adjustRightInd w:val="0"/>
              <w:ind w:left="-32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37425</w:t>
            </w:r>
            <w:r w:rsidR="00A229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,00</w:t>
            </w:r>
          </w:p>
        </w:tc>
        <w:tc>
          <w:tcPr>
            <w:tcW w:w="1853" w:type="dxa"/>
            <w:hideMark/>
          </w:tcPr>
          <w:p w14:paraId="52A28974" w14:textId="4FB3CF87" w:rsidR="00F23C9A" w:rsidRPr="00880F34" w:rsidRDefault="003462C4" w:rsidP="00EF53E2">
            <w:pPr>
              <w:overflowPunct w:val="0"/>
              <w:autoSpaceDE w:val="0"/>
              <w:autoSpaceDN w:val="0"/>
              <w:adjustRightInd w:val="0"/>
              <w:ind w:left="-11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26,2</w:t>
            </w:r>
            <w:r w:rsidR="00A229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F23C9A" w:rsidRPr="00880F34" w14:paraId="35A1CF0F" w14:textId="77777777" w:rsidTr="008F7B43">
        <w:trPr>
          <w:trHeight w:val="315"/>
        </w:trPr>
        <w:tc>
          <w:tcPr>
            <w:tcW w:w="1701" w:type="dxa"/>
            <w:noWrap/>
            <w:hideMark/>
          </w:tcPr>
          <w:p w14:paraId="0992D048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604D1426" w14:textId="77777777"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  <w:r w:rsidR="00005EB0"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1701" w:type="dxa"/>
            <w:hideMark/>
          </w:tcPr>
          <w:p w14:paraId="080AE647" w14:textId="6D01F72E" w:rsidR="00F23C9A" w:rsidRPr="00880F34" w:rsidRDefault="00F23C9A" w:rsidP="00DF4D16">
            <w:pPr>
              <w:overflowPunct w:val="0"/>
              <w:autoSpaceDE w:val="0"/>
              <w:autoSpaceDN w:val="0"/>
              <w:adjustRightInd w:val="0"/>
              <w:ind w:left="-65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2126" w:type="dxa"/>
          </w:tcPr>
          <w:p w14:paraId="2530D78F" w14:textId="397FCC6B" w:rsidR="00F23C9A" w:rsidRPr="00880F34" w:rsidRDefault="00F23C9A" w:rsidP="00271744">
            <w:pPr>
              <w:overflowPunct w:val="0"/>
              <w:autoSpaceDE w:val="0"/>
              <w:autoSpaceDN w:val="0"/>
              <w:adjustRightInd w:val="0"/>
              <w:ind w:left="-32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</w:tcPr>
          <w:p w14:paraId="5DCA5167" w14:textId="27747380" w:rsidR="00F23C9A" w:rsidRPr="00880F34" w:rsidRDefault="00F23C9A" w:rsidP="00EF53E2">
            <w:pPr>
              <w:overflowPunct w:val="0"/>
              <w:autoSpaceDE w:val="0"/>
              <w:autoSpaceDN w:val="0"/>
              <w:adjustRightInd w:val="0"/>
              <w:ind w:left="-11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14:paraId="38D1E7D1" w14:textId="77777777" w:rsidTr="00DF4D16">
        <w:trPr>
          <w:trHeight w:val="405"/>
        </w:trPr>
        <w:tc>
          <w:tcPr>
            <w:tcW w:w="1701" w:type="dxa"/>
            <w:noWrap/>
            <w:hideMark/>
          </w:tcPr>
          <w:p w14:paraId="1B9148D8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2FA44A81" w14:textId="77777777"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hideMark/>
          </w:tcPr>
          <w:p w14:paraId="4CCB0E01" w14:textId="669872EA" w:rsidR="00F23C9A" w:rsidRPr="00880F34" w:rsidRDefault="00F23C9A" w:rsidP="00DF4D16">
            <w:pPr>
              <w:overflowPunct w:val="0"/>
              <w:autoSpaceDE w:val="0"/>
              <w:autoSpaceDN w:val="0"/>
              <w:adjustRightInd w:val="0"/>
              <w:ind w:left="-65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DF4D1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14</w:t>
            </w:r>
          </w:p>
        </w:tc>
        <w:tc>
          <w:tcPr>
            <w:tcW w:w="2126" w:type="dxa"/>
            <w:hideMark/>
          </w:tcPr>
          <w:p w14:paraId="24E51FB8" w14:textId="002A8FB0" w:rsidR="00F23C9A" w:rsidRPr="00A229FC" w:rsidRDefault="003462C4" w:rsidP="00271744">
            <w:pPr>
              <w:overflowPunct w:val="0"/>
              <w:autoSpaceDE w:val="0"/>
              <w:autoSpaceDN w:val="0"/>
              <w:adjustRightInd w:val="0"/>
              <w:ind w:left="-32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37425</w:t>
            </w:r>
            <w:r w:rsidR="00A229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,00</w:t>
            </w:r>
          </w:p>
        </w:tc>
        <w:tc>
          <w:tcPr>
            <w:tcW w:w="1853" w:type="dxa"/>
            <w:hideMark/>
          </w:tcPr>
          <w:p w14:paraId="04FEAA24" w14:textId="352E4853" w:rsidR="00F23C9A" w:rsidRPr="00880F34" w:rsidRDefault="00F23C9A" w:rsidP="00EF53E2">
            <w:pPr>
              <w:overflowPunct w:val="0"/>
              <w:autoSpaceDE w:val="0"/>
              <w:autoSpaceDN w:val="0"/>
              <w:adjustRightInd w:val="0"/>
              <w:ind w:left="-11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3462C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26,2</w:t>
            </w:r>
            <w:r w:rsidR="00A229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F23C9A" w:rsidRPr="00880F34" w14:paraId="754CE549" w14:textId="77777777" w:rsidTr="00DF4D16">
        <w:trPr>
          <w:trHeight w:val="389"/>
        </w:trPr>
        <w:tc>
          <w:tcPr>
            <w:tcW w:w="1701" w:type="dxa"/>
            <w:noWrap/>
            <w:hideMark/>
          </w:tcPr>
          <w:p w14:paraId="67B7145D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75953303" w14:textId="77777777" w:rsidR="00F23C9A" w:rsidRPr="00713EDE" w:rsidRDefault="00005EB0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hideMark/>
          </w:tcPr>
          <w:p w14:paraId="77D2E443" w14:textId="41B59A5E" w:rsidR="00F23C9A" w:rsidRPr="00880F34" w:rsidRDefault="00F23C9A" w:rsidP="00DF4D16">
            <w:pPr>
              <w:overflowPunct w:val="0"/>
              <w:autoSpaceDE w:val="0"/>
              <w:autoSpaceDN w:val="0"/>
              <w:adjustRightInd w:val="0"/>
              <w:ind w:left="-65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D4122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26" w:type="dxa"/>
            <w:hideMark/>
          </w:tcPr>
          <w:p w14:paraId="708BC703" w14:textId="57C35867" w:rsidR="00F23C9A" w:rsidRPr="00880F34" w:rsidRDefault="00F23C9A" w:rsidP="00271744">
            <w:pPr>
              <w:overflowPunct w:val="0"/>
              <w:autoSpaceDE w:val="0"/>
              <w:autoSpaceDN w:val="0"/>
              <w:adjustRightInd w:val="0"/>
              <w:ind w:left="-32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3462C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15581</w:t>
            </w:r>
            <w:bookmarkStart w:id="0" w:name="_GoBack"/>
            <w:bookmarkEnd w:id="0"/>
            <w:r w:rsidR="00D4122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,00</w:t>
            </w:r>
          </w:p>
        </w:tc>
        <w:tc>
          <w:tcPr>
            <w:tcW w:w="1853" w:type="dxa"/>
            <w:hideMark/>
          </w:tcPr>
          <w:p w14:paraId="3D5EB4DA" w14:textId="71B6E579" w:rsidR="00F23C9A" w:rsidRPr="00880F34" w:rsidRDefault="00F23C9A" w:rsidP="00EF53E2">
            <w:pPr>
              <w:overflowPunct w:val="0"/>
              <w:autoSpaceDE w:val="0"/>
              <w:autoSpaceDN w:val="0"/>
              <w:adjustRightInd w:val="0"/>
              <w:ind w:left="-11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C83DE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0,00</w:t>
            </w:r>
          </w:p>
        </w:tc>
      </w:tr>
    </w:tbl>
    <w:p w14:paraId="22051669" w14:textId="77777777" w:rsidR="004C11A6" w:rsidRPr="00880F34" w:rsidRDefault="004C11A6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val="uk-UA" w:eastAsia="ru-RU"/>
        </w:rPr>
      </w:pPr>
    </w:p>
    <w:sectPr w:rsidR="004C11A6" w:rsidRPr="00880F34" w:rsidSect="00744531">
      <w:headerReference w:type="default" r:id="rId8"/>
      <w:footerReference w:type="default" r:id="rId9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CF045" w14:textId="77777777" w:rsidR="001D5A36" w:rsidRDefault="001D5A36">
      <w:pPr>
        <w:spacing w:after="0" w:line="240" w:lineRule="auto"/>
      </w:pPr>
      <w:r>
        <w:separator/>
      </w:r>
    </w:p>
  </w:endnote>
  <w:endnote w:type="continuationSeparator" w:id="0">
    <w:p w14:paraId="4AC921FB" w14:textId="77777777" w:rsidR="001D5A36" w:rsidRDefault="001D5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12A69" w14:textId="77777777" w:rsidR="00A558E4" w:rsidRDefault="00A558E4">
    <w:pPr>
      <w:pStyle w:val="a3"/>
      <w:jc w:val="right"/>
    </w:pPr>
  </w:p>
  <w:p w14:paraId="18F4C6D4" w14:textId="77777777" w:rsidR="00A558E4" w:rsidRDefault="00A558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C96A7" w14:textId="77777777" w:rsidR="001D5A36" w:rsidRDefault="001D5A36">
      <w:pPr>
        <w:spacing w:after="0" w:line="240" w:lineRule="auto"/>
      </w:pPr>
      <w:r>
        <w:separator/>
      </w:r>
    </w:p>
  </w:footnote>
  <w:footnote w:type="continuationSeparator" w:id="0">
    <w:p w14:paraId="753C6870" w14:textId="77777777" w:rsidR="001D5A36" w:rsidRDefault="001D5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8275218"/>
      <w:docPartObj>
        <w:docPartGallery w:val="Page Numbers (Top of Page)"/>
        <w:docPartUnique/>
      </w:docPartObj>
    </w:sdtPr>
    <w:sdtEndPr/>
    <w:sdtContent>
      <w:p w14:paraId="57287380" w14:textId="671865DC" w:rsidR="00334340" w:rsidRDefault="00334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3BE" w:rsidRPr="004643BE">
          <w:rPr>
            <w:noProof/>
            <w:lang w:val="ru-RU"/>
          </w:rPr>
          <w:t>2</w:t>
        </w:r>
        <w:r>
          <w:fldChar w:fldCharType="end"/>
        </w:r>
      </w:p>
    </w:sdtContent>
  </w:sdt>
  <w:p w14:paraId="45E3DD93" w14:textId="77777777" w:rsidR="00A558E4" w:rsidRPr="00134024" w:rsidRDefault="00A558E4" w:rsidP="00340E41">
    <w:pPr>
      <w:pStyle w:val="a5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B673B"/>
    <w:multiLevelType w:val="hybridMultilevel"/>
    <w:tmpl w:val="9BA459D8"/>
    <w:lvl w:ilvl="0" w:tplc="30405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886724"/>
    <w:multiLevelType w:val="multilevel"/>
    <w:tmpl w:val="A9F2527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7BC3062"/>
    <w:multiLevelType w:val="hybridMultilevel"/>
    <w:tmpl w:val="DE72555C"/>
    <w:lvl w:ilvl="0" w:tplc="8D021D86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B1531C2"/>
    <w:multiLevelType w:val="multilevel"/>
    <w:tmpl w:val="A08A565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4" w15:restartNumberingAfterBreak="0">
    <w:nsid w:val="2B410738"/>
    <w:multiLevelType w:val="hybridMultilevel"/>
    <w:tmpl w:val="04A8DFD4"/>
    <w:lvl w:ilvl="0" w:tplc="2E3E4B3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02B32"/>
    <w:multiLevelType w:val="hybridMultilevel"/>
    <w:tmpl w:val="593491E0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50B6A"/>
    <w:multiLevelType w:val="hybridMultilevel"/>
    <w:tmpl w:val="52AE750E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D5D06"/>
    <w:multiLevelType w:val="multilevel"/>
    <w:tmpl w:val="0A1E9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72" w:hanging="2160"/>
      </w:pPr>
      <w:rPr>
        <w:rFonts w:hint="default"/>
      </w:rPr>
    </w:lvl>
  </w:abstractNum>
  <w:abstractNum w:abstractNumId="8" w15:restartNumberingAfterBreak="0">
    <w:nsid w:val="5EB51BE8"/>
    <w:multiLevelType w:val="hybridMultilevel"/>
    <w:tmpl w:val="D27ECA4C"/>
    <w:lvl w:ilvl="0" w:tplc="6CDCD3D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058"/>
    <w:rsid w:val="00005E3F"/>
    <w:rsid w:val="00005E86"/>
    <w:rsid w:val="00005EB0"/>
    <w:rsid w:val="0000732A"/>
    <w:rsid w:val="00013D4B"/>
    <w:rsid w:val="00022178"/>
    <w:rsid w:val="00033FA9"/>
    <w:rsid w:val="00050F3E"/>
    <w:rsid w:val="00057F4D"/>
    <w:rsid w:val="00062BB4"/>
    <w:rsid w:val="0006381C"/>
    <w:rsid w:val="00077CB0"/>
    <w:rsid w:val="0008242C"/>
    <w:rsid w:val="00093114"/>
    <w:rsid w:val="00093875"/>
    <w:rsid w:val="00095C86"/>
    <w:rsid w:val="000A759E"/>
    <w:rsid w:val="000A7A64"/>
    <w:rsid w:val="000A7E05"/>
    <w:rsid w:val="000B417D"/>
    <w:rsid w:val="000C0B73"/>
    <w:rsid w:val="000C341B"/>
    <w:rsid w:val="000C4100"/>
    <w:rsid w:val="000C7F48"/>
    <w:rsid w:val="000D276B"/>
    <w:rsid w:val="000E1912"/>
    <w:rsid w:val="000E330B"/>
    <w:rsid w:val="000E6A78"/>
    <w:rsid w:val="000F336A"/>
    <w:rsid w:val="0010437B"/>
    <w:rsid w:val="00124097"/>
    <w:rsid w:val="001308A6"/>
    <w:rsid w:val="00134024"/>
    <w:rsid w:val="00134B9F"/>
    <w:rsid w:val="001424DF"/>
    <w:rsid w:val="0014660E"/>
    <w:rsid w:val="00150336"/>
    <w:rsid w:val="00154EF6"/>
    <w:rsid w:val="00161A65"/>
    <w:rsid w:val="0016460B"/>
    <w:rsid w:val="00165E81"/>
    <w:rsid w:val="001665CC"/>
    <w:rsid w:val="00166C04"/>
    <w:rsid w:val="00172093"/>
    <w:rsid w:val="00187646"/>
    <w:rsid w:val="00194D12"/>
    <w:rsid w:val="001962E3"/>
    <w:rsid w:val="00196C68"/>
    <w:rsid w:val="001A07FA"/>
    <w:rsid w:val="001A1491"/>
    <w:rsid w:val="001A6C89"/>
    <w:rsid w:val="001C3096"/>
    <w:rsid w:val="001D24F8"/>
    <w:rsid w:val="001D5A36"/>
    <w:rsid w:val="001D75A0"/>
    <w:rsid w:val="001E16E8"/>
    <w:rsid w:val="001F29EA"/>
    <w:rsid w:val="001F2C50"/>
    <w:rsid w:val="00202188"/>
    <w:rsid w:val="00203E7C"/>
    <w:rsid w:val="00204F96"/>
    <w:rsid w:val="00211A5E"/>
    <w:rsid w:val="002220CE"/>
    <w:rsid w:val="002373EA"/>
    <w:rsid w:val="002637BA"/>
    <w:rsid w:val="0027063F"/>
    <w:rsid w:val="00271744"/>
    <w:rsid w:val="002735C2"/>
    <w:rsid w:val="00293A79"/>
    <w:rsid w:val="00296021"/>
    <w:rsid w:val="002A4968"/>
    <w:rsid w:val="002B190F"/>
    <w:rsid w:val="002B3503"/>
    <w:rsid w:val="002B73A3"/>
    <w:rsid w:val="002D0437"/>
    <w:rsid w:val="002D32C4"/>
    <w:rsid w:val="002D6034"/>
    <w:rsid w:val="002E4CE7"/>
    <w:rsid w:val="002F1610"/>
    <w:rsid w:val="0030614B"/>
    <w:rsid w:val="0030783E"/>
    <w:rsid w:val="00320968"/>
    <w:rsid w:val="00322D57"/>
    <w:rsid w:val="00333EEE"/>
    <w:rsid w:val="00334340"/>
    <w:rsid w:val="00340E41"/>
    <w:rsid w:val="003431A1"/>
    <w:rsid w:val="003462C4"/>
    <w:rsid w:val="00355034"/>
    <w:rsid w:val="003556F7"/>
    <w:rsid w:val="00357C62"/>
    <w:rsid w:val="00362674"/>
    <w:rsid w:val="00362838"/>
    <w:rsid w:val="00365426"/>
    <w:rsid w:val="003732D2"/>
    <w:rsid w:val="00376FF1"/>
    <w:rsid w:val="003A1AF6"/>
    <w:rsid w:val="003A2D63"/>
    <w:rsid w:val="003B7C84"/>
    <w:rsid w:val="003C116C"/>
    <w:rsid w:val="003D167B"/>
    <w:rsid w:val="003D2296"/>
    <w:rsid w:val="003D5A7D"/>
    <w:rsid w:val="003E3A9B"/>
    <w:rsid w:val="003E6A6F"/>
    <w:rsid w:val="003F30E1"/>
    <w:rsid w:val="003F5EB9"/>
    <w:rsid w:val="00407C66"/>
    <w:rsid w:val="00411F41"/>
    <w:rsid w:val="0041562D"/>
    <w:rsid w:val="00415D1C"/>
    <w:rsid w:val="004253A9"/>
    <w:rsid w:val="00426267"/>
    <w:rsid w:val="00430CF9"/>
    <w:rsid w:val="00431E95"/>
    <w:rsid w:val="004335A5"/>
    <w:rsid w:val="0044204A"/>
    <w:rsid w:val="00451DD3"/>
    <w:rsid w:val="0045503C"/>
    <w:rsid w:val="00456BD5"/>
    <w:rsid w:val="004643BE"/>
    <w:rsid w:val="00465F9C"/>
    <w:rsid w:val="00470DA3"/>
    <w:rsid w:val="00472148"/>
    <w:rsid w:val="00474201"/>
    <w:rsid w:val="00480A4F"/>
    <w:rsid w:val="004A475A"/>
    <w:rsid w:val="004B79BE"/>
    <w:rsid w:val="004C11A6"/>
    <w:rsid w:val="004C59B0"/>
    <w:rsid w:val="004D13EF"/>
    <w:rsid w:val="00506C3B"/>
    <w:rsid w:val="00524C33"/>
    <w:rsid w:val="005267AA"/>
    <w:rsid w:val="005440AC"/>
    <w:rsid w:val="00545E41"/>
    <w:rsid w:val="005619EE"/>
    <w:rsid w:val="00562D49"/>
    <w:rsid w:val="00565058"/>
    <w:rsid w:val="005707CA"/>
    <w:rsid w:val="00571637"/>
    <w:rsid w:val="0057329D"/>
    <w:rsid w:val="00575E9B"/>
    <w:rsid w:val="00591643"/>
    <w:rsid w:val="00592381"/>
    <w:rsid w:val="0059692B"/>
    <w:rsid w:val="005A5EEC"/>
    <w:rsid w:val="005C46C6"/>
    <w:rsid w:val="005C6239"/>
    <w:rsid w:val="005C6497"/>
    <w:rsid w:val="005D2773"/>
    <w:rsid w:val="005E2E03"/>
    <w:rsid w:val="005E4E65"/>
    <w:rsid w:val="005E6434"/>
    <w:rsid w:val="005F063C"/>
    <w:rsid w:val="005F2EB6"/>
    <w:rsid w:val="005F3F4E"/>
    <w:rsid w:val="005F463B"/>
    <w:rsid w:val="005F480F"/>
    <w:rsid w:val="00605DE8"/>
    <w:rsid w:val="00626B26"/>
    <w:rsid w:val="00627630"/>
    <w:rsid w:val="00636B3A"/>
    <w:rsid w:val="00636D97"/>
    <w:rsid w:val="0064779E"/>
    <w:rsid w:val="00654944"/>
    <w:rsid w:val="00655259"/>
    <w:rsid w:val="00663584"/>
    <w:rsid w:val="00667C46"/>
    <w:rsid w:val="006747D3"/>
    <w:rsid w:val="006813BC"/>
    <w:rsid w:val="00682A1F"/>
    <w:rsid w:val="00684444"/>
    <w:rsid w:val="006872CF"/>
    <w:rsid w:val="00691201"/>
    <w:rsid w:val="00694533"/>
    <w:rsid w:val="00694D5F"/>
    <w:rsid w:val="00695782"/>
    <w:rsid w:val="0069656F"/>
    <w:rsid w:val="006B3712"/>
    <w:rsid w:val="006C26E5"/>
    <w:rsid w:val="006D0027"/>
    <w:rsid w:val="006D2CD2"/>
    <w:rsid w:val="006D7578"/>
    <w:rsid w:val="006F3E12"/>
    <w:rsid w:val="006F5A1A"/>
    <w:rsid w:val="007046A8"/>
    <w:rsid w:val="00704ED2"/>
    <w:rsid w:val="00705C37"/>
    <w:rsid w:val="00713EDE"/>
    <w:rsid w:val="00720DAD"/>
    <w:rsid w:val="007241B9"/>
    <w:rsid w:val="0073230D"/>
    <w:rsid w:val="00734831"/>
    <w:rsid w:val="00744531"/>
    <w:rsid w:val="00761BA7"/>
    <w:rsid w:val="00766A29"/>
    <w:rsid w:val="0077468F"/>
    <w:rsid w:val="00780F03"/>
    <w:rsid w:val="00785FCF"/>
    <w:rsid w:val="0079260F"/>
    <w:rsid w:val="007A1684"/>
    <w:rsid w:val="007B11A0"/>
    <w:rsid w:val="007B1434"/>
    <w:rsid w:val="007C1673"/>
    <w:rsid w:val="007C68D6"/>
    <w:rsid w:val="007D219E"/>
    <w:rsid w:val="007D3F37"/>
    <w:rsid w:val="007E4D49"/>
    <w:rsid w:val="0080451D"/>
    <w:rsid w:val="008065CA"/>
    <w:rsid w:val="008101E9"/>
    <w:rsid w:val="00816B0C"/>
    <w:rsid w:val="00821275"/>
    <w:rsid w:val="00830DA7"/>
    <w:rsid w:val="008338A6"/>
    <w:rsid w:val="008378CA"/>
    <w:rsid w:val="00856D86"/>
    <w:rsid w:val="00867728"/>
    <w:rsid w:val="00880F34"/>
    <w:rsid w:val="00881E54"/>
    <w:rsid w:val="00885207"/>
    <w:rsid w:val="00890877"/>
    <w:rsid w:val="0089196D"/>
    <w:rsid w:val="00892CE1"/>
    <w:rsid w:val="0089789D"/>
    <w:rsid w:val="008A387F"/>
    <w:rsid w:val="008A3C2D"/>
    <w:rsid w:val="008A67B0"/>
    <w:rsid w:val="008A7D5E"/>
    <w:rsid w:val="008F3028"/>
    <w:rsid w:val="008F35FB"/>
    <w:rsid w:val="008F4F93"/>
    <w:rsid w:val="008F61BE"/>
    <w:rsid w:val="008F7B43"/>
    <w:rsid w:val="00905372"/>
    <w:rsid w:val="00907C9F"/>
    <w:rsid w:val="00912EF7"/>
    <w:rsid w:val="0092218A"/>
    <w:rsid w:val="00923ED6"/>
    <w:rsid w:val="0092401E"/>
    <w:rsid w:val="00926104"/>
    <w:rsid w:val="00927D55"/>
    <w:rsid w:val="0093066E"/>
    <w:rsid w:val="00933F83"/>
    <w:rsid w:val="00936DEC"/>
    <w:rsid w:val="00944CB8"/>
    <w:rsid w:val="00956E66"/>
    <w:rsid w:val="00957DA0"/>
    <w:rsid w:val="00964074"/>
    <w:rsid w:val="009657A7"/>
    <w:rsid w:val="00971441"/>
    <w:rsid w:val="00974967"/>
    <w:rsid w:val="00981EF2"/>
    <w:rsid w:val="009876A3"/>
    <w:rsid w:val="00991B45"/>
    <w:rsid w:val="00991D4D"/>
    <w:rsid w:val="009924E4"/>
    <w:rsid w:val="009A14E8"/>
    <w:rsid w:val="009A5039"/>
    <w:rsid w:val="009A5141"/>
    <w:rsid w:val="009B0727"/>
    <w:rsid w:val="009B4BFA"/>
    <w:rsid w:val="009B6964"/>
    <w:rsid w:val="009C0C40"/>
    <w:rsid w:val="009C3C4A"/>
    <w:rsid w:val="009D10B9"/>
    <w:rsid w:val="009E0882"/>
    <w:rsid w:val="009E615E"/>
    <w:rsid w:val="009F329F"/>
    <w:rsid w:val="00A229FC"/>
    <w:rsid w:val="00A318F2"/>
    <w:rsid w:val="00A33B3D"/>
    <w:rsid w:val="00A425D7"/>
    <w:rsid w:val="00A558E4"/>
    <w:rsid w:val="00A60D20"/>
    <w:rsid w:val="00A71BA1"/>
    <w:rsid w:val="00A728E9"/>
    <w:rsid w:val="00A867B8"/>
    <w:rsid w:val="00A91B17"/>
    <w:rsid w:val="00A966CB"/>
    <w:rsid w:val="00AB0B3F"/>
    <w:rsid w:val="00AB6F08"/>
    <w:rsid w:val="00AC1BA2"/>
    <w:rsid w:val="00AC1CA5"/>
    <w:rsid w:val="00AC2FAD"/>
    <w:rsid w:val="00AC60E0"/>
    <w:rsid w:val="00AE1996"/>
    <w:rsid w:val="00AE3009"/>
    <w:rsid w:val="00AF163E"/>
    <w:rsid w:val="00AF3973"/>
    <w:rsid w:val="00B01653"/>
    <w:rsid w:val="00B17722"/>
    <w:rsid w:val="00B24D05"/>
    <w:rsid w:val="00B25B2B"/>
    <w:rsid w:val="00B36013"/>
    <w:rsid w:val="00B66120"/>
    <w:rsid w:val="00B701B3"/>
    <w:rsid w:val="00B93D86"/>
    <w:rsid w:val="00BA6141"/>
    <w:rsid w:val="00BC086D"/>
    <w:rsid w:val="00BD0389"/>
    <w:rsid w:val="00BD14F8"/>
    <w:rsid w:val="00BD4A58"/>
    <w:rsid w:val="00BE11D8"/>
    <w:rsid w:val="00BF0077"/>
    <w:rsid w:val="00BF291E"/>
    <w:rsid w:val="00BF49AE"/>
    <w:rsid w:val="00C0041F"/>
    <w:rsid w:val="00C0379F"/>
    <w:rsid w:val="00C075CE"/>
    <w:rsid w:val="00C13156"/>
    <w:rsid w:val="00C32698"/>
    <w:rsid w:val="00C424FE"/>
    <w:rsid w:val="00C50228"/>
    <w:rsid w:val="00C5113E"/>
    <w:rsid w:val="00C538E4"/>
    <w:rsid w:val="00C56597"/>
    <w:rsid w:val="00C6064C"/>
    <w:rsid w:val="00C83DE3"/>
    <w:rsid w:val="00C8547A"/>
    <w:rsid w:val="00C87817"/>
    <w:rsid w:val="00C922A0"/>
    <w:rsid w:val="00C94E0B"/>
    <w:rsid w:val="00C95AFA"/>
    <w:rsid w:val="00CA2016"/>
    <w:rsid w:val="00CD47D3"/>
    <w:rsid w:val="00CE2C79"/>
    <w:rsid w:val="00CE343E"/>
    <w:rsid w:val="00CF0A3A"/>
    <w:rsid w:val="00D112DB"/>
    <w:rsid w:val="00D14A2B"/>
    <w:rsid w:val="00D17331"/>
    <w:rsid w:val="00D2436B"/>
    <w:rsid w:val="00D24388"/>
    <w:rsid w:val="00D24AF9"/>
    <w:rsid w:val="00D336C9"/>
    <w:rsid w:val="00D34E07"/>
    <w:rsid w:val="00D41228"/>
    <w:rsid w:val="00D475E1"/>
    <w:rsid w:val="00D60F14"/>
    <w:rsid w:val="00D616CE"/>
    <w:rsid w:val="00D6508C"/>
    <w:rsid w:val="00D741F9"/>
    <w:rsid w:val="00D85A9D"/>
    <w:rsid w:val="00D90654"/>
    <w:rsid w:val="00D96E8B"/>
    <w:rsid w:val="00DA047D"/>
    <w:rsid w:val="00DA34F5"/>
    <w:rsid w:val="00DB6069"/>
    <w:rsid w:val="00DC03AA"/>
    <w:rsid w:val="00DC2B1E"/>
    <w:rsid w:val="00DC5F98"/>
    <w:rsid w:val="00DC68A5"/>
    <w:rsid w:val="00DC7613"/>
    <w:rsid w:val="00DD4948"/>
    <w:rsid w:val="00DD62BB"/>
    <w:rsid w:val="00DD680B"/>
    <w:rsid w:val="00DD7137"/>
    <w:rsid w:val="00DE0055"/>
    <w:rsid w:val="00DE2A9B"/>
    <w:rsid w:val="00DE4951"/>
    <w:rsid w:val="00DF4533"/>
    <w:rsid w:val="00DF462A"/>
    <w:rsid w:val="00DF4D16"/>
    <w:rsid w:val="00DF6B2D"/>
    <w:rsid w:val="00E00145"/>
    <w:rsid w:val="00E07198"/>
    <w:rsid w:val="00E31E1A"/>
    <w:rsid w:val="00E51080"/>
    <w:rsid w:val="00E53877"/>
    <w:rsid w:val="00E53A42"/>
    <w:rsid w:val="00E549D0"/>
    <w:rsid w:val="00E65BD0"/>
    <w:rsid w:val="00E756E6"/>
    <w:rsid w:val="00E83D03"/>
    <w:rsid w:val="00E84716"/>
    <w:rsid w:val="00E85571"/>
    <w:rsid w:val="00E91FF6"/>
    <w:rsid w:val="00E92466"/>
    <w:rsid w:val="00E97D90"/>
    <w:rsid w:val="00EA5425"/>
    <w:rsid w:val="00EB0B59"/>
    <w:rsid w:val="00EC25F9"/>
    <w:rsid w:val="00EC7456"/>
    <w:rsid w:val="00ED07C2"/>
    <w:rsid w:val="00ED250F"/>
    <w:rsid w:val="00ED73F9"/>
    <w:rsid w:val="00EE02DE"/>
    <w:rsid w:val="00EE0F8E"/>
    <w:rsid w:val="00EF53E2"/>
    <w:rsid w:val="00F026B5"/>
    <w:rsid w:val="00F07F13"/>
    <w:rsid w:val="00F15E35"/>
    <w:rsid w:val="00F2137B"/>
    <w:rsid w:val="00F23C9A"/>
    <w:rsid w:val="00F25934"/>
    <w:rsid w:val="00F34260"/>
    <w:rsid w:val="00F5239A"/>
    <w:rsid w:val="00F53E29"/>
    <w:rsid w:val="00F6627A"/>
    <w:rsid w:val="00F71DDA"/>
    <w:rsid w:val="00F720A4"/>
    <w:rsid w:val="00F82714"/>
    <w:rsid w:val="00F84FB0"/>
    <w:rsid w:val="00F85A19"/>
    <w:rsid w:val="00F91B1D"/>
    <w:rsid w:val="00F96AC6"/>
    <w:rsid w:val="00FA7733"/>
    <w:rsid w:val="00FB22DF"/>
    <w:rsid w:val="00FB606D"/>
    <w:rsid w:val="00FC161E"/>
    <w:rsid w:val="00FC6B73"/>
    <w:rsid w:val="00FC73FB"/>
    <w:rsid w:val="00FE718C"/>
    <w:rsid w:val="00FF3CBA"/>
    <w:rsid w:val="00FF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E6B6F"/>
  <w15:docId w15:val="{409033BE-614F-42A1-B7CA-7975813A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">
    <w:name w:val="Body Text Indent 2"/>
    <w:basedOn w:val="a"/>
    <w:link w:val="20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qFormat/>
    <w:rsid w:val="004721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F21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spacing w:after="120"/>
      <w:ind w:left="283"/>
      <w:jc w:val="both"/>
    </w:pPr>
    <w:rPr>
      <w:rFonts w:eastAsiaTheme="minorEastAsia"/>
      <w:sz w:val="20"/>
      <w:szCs w:val="20"/>
      <w:lang w:val="uk-UA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">
    <w:name w:val="Основной текст (5)_"/>
    <w:link w:val="50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B204F-ACB9-43AE-A193-D03447166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prohorenko</dc:creator>
  <cp:lastModifiedBy>Admin</cp:lastModifiedBy>
  <cp:revision>2</cp:revision>
  <cp:lastPrinted>2024-03-06T08:52:00Z</cp:lastPrinted>
  <dcterms:created xsi:type="dcterms:W3CDTF">2024-07-10T10:24:00Z</dcterms:created>
  <dcterms:modified xsi:type="dcterms:W3CDTF">2024-07-10T10:24:00Z</dcterms:modified>
</cp:coreProperties>
</file>